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36591" w14:textId="77777777" w:rsidR="00BB0DC2" w:rsidRPr="008A0A1D" w:rsidRDefault="00BB0DC2" w:rsidP="00BB0DC2">
      <w:pPr>
        <w:pStyle w:val="NoSpacing"/>
        <w:jc w:val="center"/>
        <w:rPr>
          <w:b/>
          <w:bCs/>
          <w:color w:val="000000" w:themeColor="text1"/>
          <w:sz w:val="20"/>
          <w:szCs w:val="20"/>
        </w:rPr>
      </w:pPr>
      <w:r w:rsidRPr="008A0A1D">
        <w:rPr>
          <w:b/>
          <w:bCs/>
          <w:color w:val="000000" w:themeColor="text1"/>
          <w:sz w:val="20"/>
          <w:szCs w:val="20"/>
        </w:rPr>
        <w:t>Elizabeth Valdelamar</w:t>
      </w:r>
    </w:p>
    <w:p w14:paraId="528C467D" w14:textId="77777777" w:rsidR="00BB0DC2" w:rsidRPr="008A0A1D" w:rsidRDefault="00BB0DC2" w:rsidP="00BB0DC2">
      <w:pPr>
        <w:pStyle w:val="NoSpacing"/>
        <w:rPr>
          <w:b/>
          <w:bCs/>
          <w:color w:val="000000" w:themeColor="text1"/>
          <w:sz w:val="20"/>
          <w:szCs w:val="20"/>
        </w:rPr>
      </w:pPr>
      <w:r w:rsidRPr="008A0A1D">
        <w:rPr>
          <w:b/>
          <w:bCs/>
          <w:color w:val="000000" w:themeColor="text1"/>
          <w:sz w:val="20"/>
          <w:szCs w:val="20"/>
        </w:rPr>
        <w:tab/>
      </w:r>
      <w:hyperlink r:id="rId9" w:history="1">
        <w:r w:rsidRPr="008A0A1D">
          <w:rPr>
            <w:rStyle w:val="Hyperlink"/>
            <w:b/>
            <w:bCs/>
            <w:sz w:val="20"/>
            <w:szCs w:val="20"/>
          </w:rPr>
          <w:t>EliValdelamar@gmail.com</w:t>
        </w:r>
      </w:hyperlink>
      <w:r w:rsidRPr="008A0A1D">
        <w:rPr>
          <w:b/>
          <w:bCs/>
          <w:color w:val="000000" w:themeColor="text1"/>
          <w:sz w:val="20"/>
          <w:szCs w:val="20"/>
        </w:rPr>
        <w:tab/>
        <w:t xml:space="preserve">(214) 274-0247 </w:t>
      </w:r>
      <w:r w:rsidRPr="008A0A1D">
        <w:rPr>
          <w:b/>
          <w:bCs/>
          <w:color w:val="000000" w:themeColor="text1"/>
          <w:sz w:val="20"/>
          <w:szCs w:val="20"/>
        </w:rPr>
        <w:tab/>
        <w:t>www.elizabethv.design/</w:t>
      </w:r>
    </w:p>
    <w:p w14:paraId="37A833DC" w14:textId="77777777" w:rsidR="00F4710D" w:rsidRPr="008A0A1D" w:rsidRDefault="00A353B9" w:rsidP="00BB24C3">
      <w:pPr>
        <w:pStyle w:val="Heading2"/>
        <w:spacing w:before="0" w:line="240" w:lineRule="auto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Professional Summary</w:t>
      </w:r>
    </w:p>
    <w:p w14:paraId="4ADA42E2" w14:textId="2EFB9C7A" w:rsidR="00F4710D" w:rsidRPr="008A0A1D" w:rsidRDefault="00A353B9" w:rsidP="00BB24C3">
      <w:pPr>
        <w:spacing w:line="240" w:lineRule="auto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 xml:space="preserve">Creative and versatile </w:t>
      </w:r>
      <w:r w:rsidR="00BB24C3" w:rsidRPr="008A0A1D">
        <w:rPr>
          <w:color w:val="000000" w:themeColor="text1"/>
          <w:sz w:val="20"/>
          <w:szCs w:val="20"/>
        </w:rPr>
        <w:t>UX Designer</w:t>
      </w:r>
      <w:r w:rsidRPr="008A0A1D">
        <w:rPr>
          <w:color w:val="000000" w:themeColor="text1"/>
          <w:sz w:val="20"/>
          <w:szCs w:val="20"/>
        </w:rPr>
        <w:t>, Graphic Designer</w:t>
      </w:r>
      <w:r w:rsidR="005A6038">
        <w:rPr>
          <w:color w:val="000000" w:themeColor="text1"/>
          <w:sz w:val="20"/>
          <w:szCs w:val="20"/>
        </w:rPr>
        <w:t xml:space="preserve"> </w:t>
      </w:r>
      <w:r w:rsidRPr="008A0A1D">
        <w:rPr>
          <w:color w:val="000000" w:themeColor="text1"/>
          <w:sz w:val="20"/>
          <w:szCs w:val="20"/>
        </w:rPr>
        <w:t xml:space="preserve">with </w:t>
      </w:r>
      <w:r w:rsidR="006E29E1" w:rsidRPr="008A0A1D">
        <w:rPr>
          <w:color w:val="000000" w:themeColor="text1"/>
          <w:sz w:val="20"/>
          <w:szCs w:val="20"/>
        </w:rPr>
        <w:t>7+</w:t>
      </w:r>
      <w:r w:rsidRPr="008A0A1D">
        <w:rPr>
          <w:color w:val="000000" w:themeColor="text1"/>
          <w:sz w:val="20"/>
          <w:szCs w:val="20"/>
        </w:rPr>
        <w:t>years of experience delivering user-centered designs, managing digital projects, and collaborating across cross-functional teams. Skilled in Figma</w:t>
      </w:r>
      <w:r w:rsidR="004424DA">
        <w:rPr>
          <w:color w:val="000000" w:themeColor="text1"/>
          <w:sz w:val="20"/>
          <w:szCs w:val="20"/>
        </w:rPr>
        <w:t xml:space="preserve"> (Auto-Layout)</w:t>
      </w:r>
      <w:r w:rsidRPr="008A0A1D">
        <w:rPr>
          <w:color w:val="000000" w:themeColor="text1"/>
          <w:sz w:val="20"/>
          <w:szCs w:val="20"/>
        </w:rPr>
        <w:t>, Adobe XD, React.js</w:t>
      </w:r>
      <w:r w:rsidR="00323B8E">
        <w:rPr>
          <w:color w:val="000000" w:themeColor="text1"/>
          <w:sz w:val="20"/>
          <w:szCs w:val="20"/>
        </w:rPr>
        <w:t xml:space="preserve"> and </w:t>
      </w:r>
      <w:r w:rsidRPr="008A0A1D">
        <w:rPr>
          <w:color w:val="000000" w:themeColor="text1"/>
          <w:sz w:val="20"/>
          <w:szCs w:val="20"/>
        </w:rPr>
        <w:t>Angular</w:t>
      </w:r>
      <w:r w:rsidR="00323B8E">
        <w:rPr>
          <w:color w:val="000000" w:themeColor="text1"/>
          <w:sz w:val="20"/>
          <w:szCs w:val="20"/>
        </w:rPr>
        <w:t xml:space="preserve"> components</w:t>
      </w:r>
      <w:r w:rsidRPr="008A0A1D">
        <w:rPr>
          <w:color w:val="000000" w:themeColor="text1"/>
          <w:sz w:val="20"/>
          <w:szCs w:val="20"/>
        </w:rPr>
        <w:t xml:space="preserve">, and </w:t>
      </w:r>
      <w:proofErr w:type="spellStart"/>
      <w:r w:rsidRPr="008A0A1D">
        <w:rPr>
          <w:color w:val="000000" w:themeColor="text1"/>
          <w:sz w:val="20"/>
          <w:szCs w:val="20"/>
        </w:rPr>
        <w:t>SAFe</w:t>
      </w:r>
      <w:proofErr w:type="spellEnd"/>
      <w:r w:rsidRPr="008A0A1D">
        <w:rPr>
          <w:color w:val="000000" w:themeColor="text1"/>
          <w:sz w:val="20"/>
          <w:szCs w:val="20"/>
        </w:rPr>
        <w:t xml:space="preserve"> Agile practices. Proven ability to improve product usability, streamline workflows, and drive successful outcomes for enterprise and customer-facing platforms.</w:t>
      </w:r>
    </w:p>
    <w:p w14:paraId="3244A847" w14:textId="77777777" w:rsidR="00F4710D" w:rsidRPr="008A0A1D" w:rsidRDefault="00A353B9" w:rsidP="00BB24C3">
      <w:pPr>
        <w:pStyle w:val="Heading2"/>
        <w:spacing w:before="0" w:line="240" w:lineRule="auto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Skills</w:t>
      </w:r>
    </w:p>
    <w:p w14:paraId="0EF86CE9" w14:textId="77777777" w:rsidR="00F4710D" w:rsidRPr="008A0A1D" w:rsidRDefault="00A353B9" w:rsidP="009D0009">
      <w:pPr>
        <w:pStyle w:val="ListBullet"/>
        <w:numPr>
          <w:ilvl w:val="0"/>
          <w:numId w:val="0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Design &amp; Research:</w:t>
      </w:r>
    </w:p>
    <w:p w14:paraId="6B76D433" w14:textId="77777777" w:rsidR="00F4710D" w:rsidRPr="008A0A1D" w:rsidRDefault="00A353B9" w:rsidP="009D0009">
      <w:pPr>
        <w:pStyle w:val="ListBullet"/>
        <w:tabs>
          <w:tab w:val="clear" w:pos="360"/>
          <w:tab w:val="num" w:pos="720"/>
        </w:tabs>
        <w:ind w:left="720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User Interface (UI), User Experience (UX), Interaction Design, Wireframing, Prototyping, Usability Testing, Design Systems, Information Architecture, Human-Centered Design, User Flows, Rapid Prototyping, Visual Design, Branding</w:t>
      </w:r>
    </w:p>
    <w:p w14:paraId="48B79326" w14:textId="77777777" w:rsidR="00F4710D" w:rsidRPr="008A0A1D" w:rsidRDefault="00A353B9" w:rsidP="009D0009">
      <w:pPr>
        <w:pStyle w:val="ListBullet"/>
        <w:numPr>
          <w:ilvl w:val="0"/>
          <w:numId w:val="0"/>
        </w:numPr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Tools &amp; Technologies:</w:t>
      </w:r>
    </w:p>
    <w:p w14:paraId="459504ED" w14:textId="6E798A79" w:rsidR="00F4710D" w:rsidRPr="008A0A1D" w:rsidRDefault="00A353B9" w:rsidP="009D0009">
      <w:pPr>
        <w:pStyle w:val="ListBullet"/>
        <w:tabs>
          <w:tab w:val="clear" w:pos="360"/>
          <w:tab w:val="num" w:pos="720"/>
        </w:tabs>
        <w:ind w:left="720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Figma</w:t>
      </w:r>
      <w:r w:rsidR="00A65330" w:rsidRPr="008A0A1D">
        <w:rPr>
          <w:color w:val="000000" w:themeColor="text1"/>
          <w:sz w:val="20"/>
          <w:szCs w:val="20"/>
        </w:rPr>
        <w:t xml:space="preserve"> (auto layout)</w:t>
      </w:r>
      <w:r w:rsidRPr="008A0A1D">
        <w:rPr>
          <w:color w:val="000000" w:themeColor="text1"/>
          <w:sz w:val="20"/>
          <w:szCs w:val="20"/>
        </w:rPr>
        <w:t>, Axure RP, Adobe XD, Photoshop, Illustrator, InDesign, Adobe Creative Suite, HTML</w:t>
      </w:r>
      <w:r w:rsidR="00A65330" w:rsidRPr="008A0A1D">
        <w:rPr>
          <w:color w:val="000000" w:themeColor="text1"/>
          <w:sz w:val="20"/>
          <w:szCs w:val="20"/>
        </w:rPr>
        <w:t>(basic)</w:t>
      </w:r>
      <w:r w:rsidRPr="008A0A1D">
        <w:rPr>
          <w:color w:val="000000" w:themeColor="text1"/>
          <w:sz w:val="20"/>
          <w:szCs w:val="20"/>
        </w:rPr>
        <w:t>, CSS</w:t>
      </w:r>
      <w:r w:rsidR="009D0009">
        <w:rPr>
          <w:color w:val="000000" w:themeColor="text1"/>
          <w:sz w:val="20"/>
          <w:szCs w:val="20"/>
        </w:rPr>
        <w:t xml:space="preserve"> / SCSS</w:t>
      </w:r>
      <w:r w:rsidR="00A65330" w:rsidRPr="008A0A1D">
        <w:rPr>
          <w:color w:val="000000" w:themeColor="text1"/>
          <w:sz w:val="20"/>
          <w:szCs w:val="20"/>
        </w:rPr>
        <w:t>(basic)</w:t>
      </w:r>
      <w:r w:rsidRPr="008A0A1D">
        <w:rPr>
          <w:color w:val="000000" w:themeColor="text1"/>
          <w:sz w:val="20"/>
          <w:szCs w:val="20"/>
        </w:rPr>
        <w:t xml:space="preserve">, JavaScript (basic), </w:t>
      </w:r>
      <w:r w:rsidR="00E35C0C" w:rsidRPr="008A0A1D">
        <w:rPr>
          <w:color w:val="000000" w:themeColor="text1"/>
          <w:sz w:val="20"/>
          <w:szCs w:val="20"/>
        </w:rPr>
        <w:t>React.js</w:t>
      </w:r>
      <w:r w:rsidR="00E35C0C">
        <w:rPr>
          <w:color w:val="000000" w:themeColor="text1"/>
          <w:sz w:val="20"/>
          <w:szCs w:val="20"/>
        </w:rPr>
        <w:t xml:space="preserve"> and </w:t>
      </w:r>
      <w:r w:rsidR="00E35C0C" w:rsidRPr="008A0A1D">
        <w:rPr>
          <w:color w:val="000000" w:themeColor="text1"/>
          <w:sz w:val="20"/>
          <w:szCs w:val="20"/>
        </w:rPr>
        <w:t>Angular</w:t>
      </w:r>
      <w:r w:rsidR="00E35C0C">
        <w:rPr>
          <w:color w:val="000000" w:themeColor="text1"/>
          <w:sz w:val="20"/>
          <w:szCs w:val="20"/>
        </w:rPr>
        <w:t xml:space="preserve"> components</w:t>
      </w:r>
      <w:r w:rsidRPr="008A0A1D">
        <w:rPr>
          <w:color w:val="000000" w:themeColor="text1"/>
          <w:sz w:val="20"/>
          <w:szCs w:val="20"/>
        </w:rPr>
        <w:t>, Bootstrap</w:t>
      </w:r>
      <w:r w:rsidR="00E35C0C">
        <w:rPr>
          <w:color w:val="000000" w:themeColor="text1"/>
          <w:sz w:val="20"/>
          <w:szCs w:val="20"/>
        </w:rPr>
        <w:t xml:space="preserve"> Material</w:t>
      </w:r>
      <w:r w:rsidRPr="008A0A1D">
        <w:rPr>
          <w:color w:val="000000" w:themeColor="text1"/>
          <w:sz w:val="20"/>
          <w:szCs w:val="20"/>
        </w:rPr>
        <w:t>, Font Awesome</w:t>
      </w:r>
    </w:p>
    <w:p w14:paraId="00EAD610" w14:textId="77777777" w:rsidR="00F4710D" w:rsidRPr="008A0A1D" w:rsidRDefault="00A353B9" w:rsidP="009D0009">
      <w:pPr>
        <w:pStyle w:val="ListBullet"/>
        <w:numPr>
          <w:ilvl w:val="0"/>
          <w:numId w:val="0"/>
        </w:numPr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Agile Methodologies:</w:t>
      </w:r>
    </w:p>
    <w:p w14:paraId="4C22CEBF" w14:textId="77777777" w:rsidR="00F4710D" w:rsidRPr="008A0A1D" w:rsidRDefault="00A353B9" w:rsidP="009D0009">
      <w:pPr>
        <w:pStyle w:val="ListBullet"/>
        <w:tabs>
          <w:tab w:val="clear" w:pos="360"/>
          <w:tab w:val="num" w:pos="720"/>
        </w:tabs>
        <w:ind w:left="720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SAFe (Scaled Agile Framework), Agile, Scrum, Program Increment (PI) Planning, Cross-functional Collaboration</w:t>
      </w:r>
    </w:p>
    <w:p w14:paraId="6F7D102C" w14:textId="77777777" w:rsidR="00BB24C3" w:rsidRPr="008A0A1D" w:rsidRDefault="00BB24C3" w:rsidP="00BB24C3">
      <w:pPr>
        <w:pStyle w:val="Heading2"/>
        <w:spacing w:before="0" w:line="240" w:lineRule="auto"/>
        <w:jc w:val="both"/>
        <w:rPr>
          <w:color w:val="000000" w:themeColor="text1"/>
          <w:sz w:val="20"/>
          <w:szCs w:val="20"/>
        </w:rPr>
      </w:pPr>
    </w:p>
    <w:p w14:paraId="7EC75524" w14:textId="6A057C43" w:rsidR="00F4710D" w:rsidRPr="008A0A1D" w:rsidRDefault="00A353B9" w:rsidP="00BB24C3">
      <w:pPr>
        <w:pStyle w:val="Heading2"/>
        <w:spacing w:before="0" w:line="240" w:lineRule="auto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Professional Experience</w:t>
      </w:r>
    </w:p>
    <w:p w14:paraId="7CD68B47" w14:textId="5DD0BFF7" w:rsidR="001268D0" w:rsidRPr="008A0A1D" w:rsidRDefault="001268D0" w:rsidP="001268D0">
      <w:pPr>
        <w:pStyle w:val="Heading3"/>
        <w:spacing w:before="0" w:line="240" w:lineRule="auto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UX Product Designer Tech Mahindra(Full-Time) – Remote / Irving, TX</w:t>
      </w:r>
      <w:r w:rsidRPr="008A0A1D">
        <w:rPr>
          <w:sz w:val="20"/>
          <w:szCs w:val="20"/>
        </w:rPr>
        <w:t xml:space="preserve"> </w:t>
      </w:r>
      <w:r w:rsidRPr="008A0A1D">
        <w:rPr>
          <w:sz w:val="20"/>
          <w:szCs w:val="20"/>
        </w:rPr>
        <w:tab/>
        <w:t xml:space="preserve">    </w:t>
      </w:r>
      <w:r w:rsidRPr="008A0A1D">
        <w:rPr>
          <w:color w:val="000000" w:themeColor="text1"/>
          <w:sz w:val="20"/>
          <w:szCs w:val="20"/>
        </w:rPr>
        <w:t>April 2022 – Present</w:t>
      </w:r>
    </w:p>
    <w:p w14:paraId="139FFBDE" w14:textId="77777777" w:rsidR="001268D0" w:rsidRPr="008A0A1D" w:rsidRDefault="001268D0" w:rsidP="001268D0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Tech Mahindra is a global IT services and consulting firm that partners with Fortune 500 clients across industries to deliver digital transformation and customer-centric solutions.</w:t>
      </w:r>
    </w:p>
    <w:p w14:paraId="7B8E2240" w14:textId="225C57A4" w:rsidR="001268D0" w:rsidRPr="008A0A1D" w:rsidRDefault="001268D0" w:rsidP="001268D0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Contracted to BNSF project for 3 years, focusing on enhancing internal enterprise applications used by thousands of employees.</w:t>
      </w:r>
    </w:p>
    <w:p w14:paraId="16C4F0B5" w14:textId="17AAF67F" w:rsidR="001268D0" w:rsidRPr="008A0A1D" w:rsidRDefault="001268D0" w:rsidP="001268D0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Designed and optimized digital experiences for telecom and finance clients, aligning business goals with user needs.</w:t>
      </w:r>
    </w:p>
    <w:p w14:paraId="1C53022F" w14:textId="14BF1485" w:rsidR="001268D0" w:rsidRPr="008A0A1D" w:rsidRDefault="001268D0" w:rsidP="001268D0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Conducted user research, stakeholder interviews, and usability testing to inform data-driven design strategies.</w:t>
      </w:r>
    </w:p>
    <w:p w14:paraId="378781EB" w14:textId="270596AC" w:rsidR="001268D0" w:rsidRPr="008A0A1D" w:rsidRDefault="001268D0" w:rsidP="001268D0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Created wireframes, user flows, and interactive prototypes using Figma</w:t>
      </w:r>
      <w:r w:rsidR="00FD0EA4" w:rsidRPr="008A0A1D">
        <w:rPr>
          <w:color w:val="000000" w:themeColor="text1"/>
          <w:sz w:val="20"/>
          <w:szCs w:val="20"/>
        </w:rPr>
        <w:t xml:space="preserve"> (auto layout)</w:t>
      </w:r>
      <w:r w:rsidRPr="008A0A1D">
        <w:rPr>
          <w:color w:val="000000" w:themeColor="text1"/>
          <w:sz w:val="20"/>
          <w:szCs w:val="20"/>
        </w:rPr>
        <w:t>, Adobe XD, and Axure RP.</w:t>
      </w:r>
    </w:p>
    <w:p w14:paraId="648FDABA" w14:textId="18377195" w:rsidR="001268D0" w:rsidRPr="008A0A1D" w:rsidRDefault="001268D0" w:rsidP="001268D0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Collaborated cross-functionally with developers, product owners, and QA in Agile/Scrum teams.</w:t>
      </w:r>
    </w:p>
    <w:p w14:paraId="7DC700E9" w14:textId="220D15E2" w:rsidR="001268D0" w:rsidRPr="008A0A1D" w:rsidRDefault="001268D0" w:rsidP="001268D0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Evolved and maintained design systems, ensuring scalable and accessible UI components across platforms.</w:t>
      </w:r>
    </w:p>
    <w:p w14:paraId="058A8305" w14:textId="6FE36D64" w:rsidR="001268D0" w:rsidRPr="008A0A1D" w:rsidRDefault="001268D0" w:rsidP="001268D0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 xml:space="preserve">Streamlined complex workflows, significantly improving user efficiency and product </w:t>
      </w:r>
      <w:proofErr w:type="gramStart"/>
      <w:r w:rsidRPr="008A0A1D">
        <w:rPr>
          <w:color w:val="000000" w:themeColor="text1"/>
          <w:sz w:val="20"/>
          <w:szCs w:val="20"/>
        </w:rPr>
        <w:t>usability..</w:t>
      </w:r>
      <w:proofErr w:type="gramEnd"/>
    </w:p>
    <w:p w14:paraId="401A3951" w14:textId="01F7C28C" w:rsidR="00F4710D" w:rsidRPr="008A0A1D" w:rsidRDefault="00F36BB6" w:rsidP="00BB24C3">
      <w:pPr>
        <w:pStyle w:val="Heading3"/>
        <w:spacing w:before="0" w:line="240" w:lineRule="auto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UX Product Designer &amp; Architect</w:t>
      </w:r>
    </w:p>
    <w:p w14:paraId="4915C05A" w14:textId="1733CC6C" w:rsidR="00F4710D" w:rsidRPr="008A0A1D" w:rsidRDefault="001268D0" w:rsidP="00BB24C3">
      <w:pPr>
        <w:spacing w:line="240" w:lineRule="auto"/>
        <w:rPr>
          <w:b/>
          <w:bCs/>
          <w:color w:val="000000" w:themeColor="text1"/>
          <w:sz w:val="20"/>
          <w:szCs w:val="20"/>
        </w:rPr>
      </w:pPr>
      <w:r w:rsidRPr="008A0A1D">
        <w:rPr>
          <w:b/>
          <w:bCs/>
          <w:color w:val="000000" w:themeColor="text1"/>
          <w:sz w:val="20"/>
          <w:szCs w:val="20"/>
        </w:rPr>
        <w:t>Tech Mahindra (</w:t>
      </w:r>
      <w:r w:rsidR="00A353B9" w:rsidRPr="008A0A1D">
        <w:rPr>
          <w:b/>
          <w:bCs/>
          <w:color w:val="000000" w:themeColor="text1"/>
          <w:sz w:val="20"/>
          <w:szCs w:val="20"/>
        </w:rPr>
        <w:t>BNSF Railway</w:t>
      </w:r>
      <w:r w:rsidRPr="008A0A1D">
        <w:rPr>
          <w:b/>
          <w:bCs/>
          <w:color w:val="000000" w:themeColor="text1"/>
          <w:sz w:val="20"/>
          <w:szCs w:val="20"/>
        </w:rPr>
        <w:t>- Contract )</w:t>
      </w:r>
      <w:r w:rsidR="00A353B9" w:rsidRPr="008A0A1D">
        <w:rPr>
          <w:b/>
          <w:bCs/>
          <w:color w:val="000000" w:themeColor="text1"/>
          <w:sz w:val="20"/>
          <w:szCs w:val="20"/>
        </w:rPr>
        <w:t xml:space="preserve"> – Fort Worth, TX</w:t>
      </w:r>
      <w:r w:rsidRPr="008A0A1D">
        <w:rPr>
          <w:b/>
          <w:bCs/>
          <w:color w:val="000000" w:themeColor="text1"/>
          <w:sz w:val="20"/>
          <w:szCs w:val="20"/>
        </w:rPr>
        <w:t>- April 2022 – April 2025</w:t>
      </w:r>
      <w:r w:rsidR="00BB24C3" w:rsidRPr="008A0A1D">
        <w:rPr>
          <w:b/>
          <w:bCs/>
          <w:color w:val="000000" w:themeColor="text1"/>
          <w:sz w:val="20"/>
          <w:szCs w:val="20"/>
        </w:rPr>
        <w:t xml:space="preserve"> </w:t>
      </w:r>
    </w:p>
    <w:p w14:paraId="7E6877EC" w14:textId="77777777" w:rsidR="00BB24C3" w:rsidRPr="008A0A1D" w:rsidRDefault="004B5EC9" w:rsidP="00BB24C3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Led the development of scalable design systems and UI style guides.</w:t>
      </w:r>
    </w:p>
    <w:p w14:paraId="783BD9A9" w14:textId="04ADDE28" w:rsidR="00BB24C3" w:rsidRPr="008A0A1D" w:rsidRDefault="004B5EC9" w:rsidP="00BB24C3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Created intuitive, user-centered web interfaces using Figma</w:t>
      </w:r>
      <w:r w:rsidR="00FD0EA4" w:rsidRPr="008A0A1D">
        <w:rPr>
          <w:color w:val="000000" w:themeColor="text1"/>
          <w:sz w:val="20"/>
          <w:szCs w:val="20"/>
        </w:rPr>
        <w:t xml:space="preserve"> </w:t>
      </w:r>
      <w:r w:rsidR="00FD0EA4" w:rsidRPr="008A0A1D">
        <w:rPr>
          <w:color w:val="000000" w:themeColor="text1"/>
          <w:sz w:val="20"/>
          <w:szCs w:val="20"/>
        </w:rPr>
        <w:t>(auto layout)</w:t>
      </w:r>
      <w:r w:rsidRPr="008A0A1D">
        <w:rPr>
          <w:color w:val="000000" w:themeColor="text1"/>
          <w:sz w:val="20"/>
          <w:szCs w:val="20"/>
        </w:rPr>
        <w:t xml:space="preserve"> and Axure RP.</w:t>
      </w:r>
    </w:p>
    <w:p w14:paraId="5C09010E" w14:textId="77777777" w:rsidR="00BB24C3" w:rsidRPr="008A0A1D" w:rsidRDefault="004B5EC9" w:rsidP="00BB24C3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Partnered with cross-functional teams to deliver consistent and user-friendly designs.</w:t>
      </w:r>
    </w:p>
    <w:p w14:paraId="3E37DA3B" w14:textId="77777777" w:rsidR="00BB24C3" w:rsidRPr="008A0A1D" w:rsidRDefault="004B5EC9" w:rsidP="00BB24C3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Modernized legacy interfaces, streamlining workflows and reducing click counts.</w:t>
      </w:r>
    </w:p>
    <w:p w14:paraId="22C2316C" w14:textId="786BB460" w:rsidR="00BB24C3" w:rsidRPr="008A0A1D" w:rsidRDefault="00345C1F" w:rsidP="00BB24C3">
      <w:pPr>
        <w:pStyle w:val="ListBulle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Created and </w:t>
      </w:r>
      <w:r w:rsidR="004B5EC9" w:rsidRPr="008A0A1D">
        <w:rPr>
          <w:color w:val="000000" w:themeColor="text1"/>
          <w:sz w:val="20"/>
          <w:szCs w:val="20"/>
        </w:rPr>
        <w:t xml:space="preserve">Maintained </w:t>
      </w:r>
      <w:r>
        <w:rPr>
          <w:color w:val="000000" w:themeColor="text1"/>
          <w:sz w:val="20"/>
          <w:szCs w:val="20"/>
        </w:rPr>
        <w:t xml:space="preserve">Design System </w:t>
      </w:r>
      <w:r w:rsidR="004B5EC9" w:rsidRPr="008A0A1D">
        <w:rPr>
          <w:color w:val="000000" w:themeColor="text1"/>
          <w:sz w:val="20"/>
          <w:szCs w:val="20"/>
        </w:rPr>
        <w:t xml:space="preserve">UI libraries using Bootstrap, Font Awesome, and </w:t>
      </w:r>
      <w:r>
        <w:rPr>
          <w:color w:val="000000" w:themeColor="text1"/>
          <w:sz w:val="20"/>
          <w:szCs w:val="20"/>
        </w:rPr>
        <w:t>BNSF branding</w:t>
      </w:r>
    </w:p>
    <w:p w14:paraId="2E864291" w14:textId="77777777" w:rsidR="00BB24C3" w:rsidRPr="008A0A1D" w:rsidRDefault="004B5EC9" w:rsidP="00BB24C3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Mentored two summer interns, guiding them through UX design processes and best practices.</w:t>
      </w:r>
    </w:p>
    <w:p w14:paraId="3623108B" w14:textId="69A30867" w:rsidR="004B5EC9" w:rsidRPr="008A0A1D" w:rsidRDefault="004B5EC9" w:rsidP="00BB24C3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lastRenderedPageBreak/>
        <w:t>Onboarded and trained three new UX designers, integrating them into design systems and team workflows.</w:t>
      </w:r>
    </w:p>
    <w:p w14:paraId="6281140F" w14:textId="77777777" w:rsidR="00F4710D" w:rsidRPr="008A0A1D" w:rsidRDefault="00A353B9" w:rsidP="00BB24C3">
      <w:pPr>
        <w:pStyle w:val="ListBullet"/>
        <w:numPr>
          <w:ilvl w:val="0"/>
          <w:numId w:val="0"/>
        </w:numPr>
        <w:spacing w:line="240" w:lineRule="auto"/>
        <w:jc w:val="both"/>
        <w:rPr>
          <w:b/>
          <w:bCs/>
          <w:color w:val="000000" w:themeColor="text1"/>
          <w:sz w:val="20"/>
          <w:szCs w:val="20"/>
        </w:rPr>
      </w:pPr>
      <w:r w:rsidRPr="008A0A1D">
        <w:rPr>
          <w:b/>
          <w:bCs/>
          <w:color w:val="000000" w:themeColor="text1"/>
          <w:sz w:val="20"/>
          <w:szCs w:val="20"/>
        </w:rPr>
        <w:t>Key Responsibilities:</w:t>
      </w:r>
    </w:p>
    <w:p w14:paraId="0CEB7BB6" w14:textId="77777777" w:rsidR="00F4710D" w:rsidRPr="008A0A1D" w:rsidRDefault="00A353B9" w:rsidP="00BB24C3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Designed user-centric web and mobile interfaces for enterprise platforms.</w:t>
      </w:r>
    </w:p>
    <w:p w14:paraId="40F5BD0C" w14:textId="77777777" w:rsidR="00F4710D" w:rsidRPr="008A0A1D" w:rsidRDefault="00A353B9" w:rsidP="00BB24C3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Collaborated with front-end teams on React.js and Angular integrations.</w:t>
      </w:r>
    </w:p>
    <w:p w14:paraId="2E625D96" w14:textId="77777777" w:rsidR="00F4710D" w:rsidRPr="008A0A1D" w:rsidRDefault="00A353B9" w:rsidP="00BB24C3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Applied SAFe methodologies to manage large-scale Agile projects.</w:t>
      </w:r>
    </w:p>
    <w:p w14:paraId="0EAD105F" w14:textId="77777777" w:rsidR="00F4710D" w:rsidRPr="008A0A1D" w:rsidRDefault="00A353B9" w:rsidP="00BB24C3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Created scalable design systems and UI style guides for consistency.</w:t>
      </w:r>
    </w:p>
    <w:p w14:paraId="2059CDED" w14:textId="77777777" w:rsidR="00F4710D" w:rsidRPr="008A0A1D" w:rsidRDefault="00A353B9" w:rsidP="00BB24C3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Conducted user research, wireframing, prototyping, and usability testing.</w:t>
      </w:r>
    </w:p>
    <w:p w14:paraId="303DC687" w14:textId="77777777" w:rsidR="00F4710D" w:rsidRPr="008A0A1D" w:rsidRDefault="00A353B9" w:rsidP="00BB24C3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Streamlined workflows through iterative design and cross-team collaboration.</w:t>
      </w:r>
    </w:p>
    <w:p w14:paraId="4CF6032E" w14:textId="77777777" w:rsidR="00F4710D" w:rsidRPr="008A0A1D" w:rsidRDefault="00A353B9" w:rsidP="00BB24C3">
      <w:pPr>
        <w:pStyle w:val="ListBullet"/>
        <w:numPr>
          <w:ilvl w:val="0"/>
          <w:numId w:val="0"/>
        </w:numPr>
        <w:spacing w:line="240" w:lineRule="auto"/>
        <w:jc w:val="both"/>
        <w:rPr>
          <w:b/>
          <w:bCs/>
          <w:color w:val="000000" w:themeColor="text1"/>
          <w:sz w:val="20"/>
          <w:szCs w:val="20"/>
        </w:rPr>
      </w:pPr>
      <w:r w:rsidRPr="008A0A1D">
        <w:rPr>
          <w:b/>
          <w:bCs/>
          <w:color w:val="000000" w:themeColor="text1"/>
          <w:sz w:val="20"/>
          <w:szCs w:val="20"/>
        </w:rPr>
        <w:t>Significant Accomplishments:</w:t>
      </w:r>
    </w:p>
    <w:p w14:paraId="14E4E942" w14:textId="77777777" w:rsidR="00F4710D" w:rsidRPr="008A0A1D" w:rsidRDefault="00A353B9" w:rsidP="00BB24C3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Boosted engagement by 20% through UI/UX redesign of internal tools.</w:t>
      </w:r>
    </w:p>
    <w:p w14:paraId="2CD551E2" w14:textId="77777777" w:rsidR="00F4710D" w:rsidRPr="008A0A1D" w:rsidRDefault="00A353B9" w:rsidP="00BB24C3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Increased customer satisfaction scores by 30% with platform enhancements.</w:t>
      </w:r>
    </w:p>
    <w:p w14:paraId="0EB31AD4" w14:textId="77777777" w:rsidR="00F4710D" w:rsidRPr="008A0A1D" w:rsidRDefault="00A353B9" w:rsidP="00BB24C3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Reduced design-development handoff errors by 40% through improved processes.</w:t>
      </w:r>
    </w:p>
    <w:p w14:paraId="0818F4AF" w14:textId="77777777" w:rsidR="00F4710D" w:rsidRPr="008A0A1D" w:rsidRDefault="00A353B9" w:rsidP="00BB24C3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Supported faster product releases through active participation in PI Planning.</w:t>
      </w:r>
    </w:p>
    <w:p w14:paraId="406FA3DB" w14:textId="77777777" w:rsidR="00F4710D" w:rsidRPr="008A0A1D" w:rsidRDefault="00A353B9" w:rsidP="00BB24C3">
      <w:pPr>
        <w:pStyle w:val="Heading3"/>
        <w:spacing w:before="0" w:line="240" w:lineRule="auto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UI/UX Designer</w:t>
      </w:r>
    </w:p>
    <w:p w14:paraId="15EDF0F0" w14:textId="0EF8E6E3" w:rsidR="00F4710D" w:rsidRPr="008A0A1D" w:rsidRDefault="00A353B9" w:rsidP="00BB24C3">
      <w:pPr>
        <w:spacing w:line="240" w:lineRule="auto"/>
        <w:rPr>
          <w:b/>
          <w:bCs/>
          <w:color w:val="000000" w:themeColor="text1"/>
          <w:sz w:val="20"/>
          <w:szCs w:val="20"/>
        </w:rPr>
      </w:pPr>
      <w:proofErr w:type="spellStart"/>
      <w:r w:rsidRPr="008A0A1D">
        <w:rPr>
          <w:b/>
          <w:bCs/>
          <w:color w:val="000000" w:themeColor="text1"/>
          <w:sz w:val="20"/>
          <w:szCs w:val="20"/>
        </w:rPr>
        <w:t>GraphXsource</w:t>
      </w:r>
      <w:proofErr w:type="spellEnd"/>
      <w:r w:rsidRPr="008A0A1D">
        <w:rPr>
          <w:b/>
          <w:bCs/>
          <w:color w:val="000000" w:themeColor="text1"/>
          <w:sz w:val="20"/>
          <w:szCs w:val="20"/>
        </w:rPr>
        <w:t xml:space="preserve"> – Dallas, TX</w:t>
      </w:r>
      <w:r w:rsidR="00BB24C3" w:rsidRPr="008A0A1D">
        <w:rPr>
          <w:b/>
          <w:bCs/>
          <w:color w:val="000000" w:themeColor="text1"/>
          <w:sz w:val="20"/>
          <w:szCs w:val="20"/>
        </w:rPr>
        <w:tab/>
      </w:r>
      <w:r w:rsidR="00BB24C3" w:rsidRPr="008A0A1D">
        <w:rPr>
          <w:b/>
          <w:bCs/>
          <w:color w:val="000000" w:themeColor="text1"/>
          <w:sz w:val="20"/>
          <w:szCs w:val="20"/>
        </w:rPr>
        <w:tab/>
      </w:r>
      <w:r w:rsidR="00BB24C3" w:rsidRPr="008A0A1D">
        <w:rPr>
          <w:b/>
          <w:bCs/>
          <w:color w:val="000000" w:themeColor="text1"/>
          <w:sz w:val="20"/>
          <w:szCs w:val="20"/>
        </w:rPr>
        <w:tab/>
      </w:r>
      <w:r w:rsidR="00BB24C3" w:rsidRPr="008A0A1D">
        <w:rPr>
          <w:b/>
          <w:bCs/>
          <w:color w:val="000000" w:themeColor="text1"/>
          <w:sz w:val="20"/>
          <w:szCs w:val="20"/>
        </w:rPr>
        <w:tab/>
      </w:r>
      <w:r w:rsidR="00BB24C3" w:rsidRPr="008A0A1D">
        <w:rPr>
          <w:b/>
          <w:bCs/>
          <w:color w:val="000000" w:themeColor="text1"/>
          <w:sz w:val="20"/>
          <w:szCs w:val="20"/>
        </w:rPr>
        <w:tab/>
      </w:r>
      <w:r w:rsidR="00BB24C3" w:rsidRPr="008A0A1D">
        <w:rPr>
          <w:b/>
          <w:bCs/>
          <w:color w:val="000000" w:themeColor="text1"/>
          <w:sz w:val="20"/>
          <w:szCs w:val="20"/>
        </w:rPr>
        <w:tab/>
        <w:t xml:space="preserve"> </w:t>
      </w:r>
      <w:r w:rsidRPr="008A0A1D">
        <w:rPr>
          <w:b/>
          <w:bCs/>
          <w:color w:val="000000" w:themeColor="text1"/>
          <w:sz w:val="20"/>
          <w:szCs w:val="20"/>
        </w:rPr>
        <w:t>Feb 2021 – Feb 2022</w:t>
      </w:r>
    </w:p>
    <w:p w14:paraId="0258ED26" w14:textId="77777777" w:rsidR="007218CA" w:rsidRPr="008A0A1D" w:rsidRDefault="007218CA" w:rsidP="007218CA">
      <w:pPr>
        <w:pStyle w:val="NormalWeb"/>
        <w:numPr>
          <w:ilvl w:val="0"/>
          <w:numId w:val="19"/>
        </w:numPr>
        <w:rPr>
          <w:sz w:val="20"/>
          <w:szCs w:val="20"/>
        </w:rPr>
      </w:pPr>
      <w:r w:rsidRPr="008A0A1D">
        <w:rPr>
          <w:rStyle w:val="fadeinm1hgl8"/>
          <w:sz w:val="20"/>
          <w:szCs w:val="20"/>
        </w:rPr>
        <w:t>Led the end-to-end redesign of a B2B SaaS platform, resulting in improved usability, reduced onboarding time, and increased customer satisfaction.</w:t>
      </w:r>
    </w:p>
    <w:p w14:paraId="288E7C69" w14:textId="77777777" w:rsidR="007218CA" w:rsidRPr="008A0A1D" w:rsidRDefault="007218CA" w:rsidP="007218CA">
      <w:pPr>
        <w:pStyle w:val="NormalWeb"/>
        <w:numPr>
          <w:ilvl w:val="0"/>
          <w:numId w:val="19"/>
        </w:numPr>
        <w:rPr>
          <w:sz w:val="20"/>
          <w:szCs w:val="20"/>
        </w:rPr>
      </w:pPr>
      <w:r w:rsidRPr="008A0A1D">
        <w:rPr>
          <w:rStyle w:val="fadeinm1hgl8"/>
          <w:sz w:val="20"/>
          <w:szCs w:val="20"/>
        </w:rPr>
        <w:t>Created a scalable design system based on Google Material Design principles, improving consistency across the product and accelerating development cycles.</w:t>
      </w:r>
    </w:p>
    <w:p w14:paraId="7D47850F" w14:textId="77777777" w:rsidR="007218CA" w:rsidRPr="008A0A1D" w:rsidRDefault="007218CA" w:rsidP="007218CA">
      <w:pPr>
        <w:pStyle w:val="NormalWeb"/>
        <w:numPr>
          <w:ilvl w:val="0"/>
          <w:numId w:val="19"/>
        </w:numPr>
        <w:rPr>
          <w:sz w:val="20"/>
          <w:szCs w:val="20"/>
        </w:rPr>
      </w:pPr>
      <w:r w:rsidRPr="008A0A1D">
        <w:rPr>
          <w:rStyle w:val="fadeinm1hgl8"/>
          <w:sz w:val="20"/>
          <w:szCs w:val="20"/>
        </w:rPr>
        <w:t>Utilized Figma and Auto Layout to design responsive wireframes, high-fidelity mockups, and interactive prototypes for both desktop and mobile platforms.</w:t>
      </w:r>
    </w:p>
    <w:p w14:paraId="3BC89B24" w14:textId="77777777" w:rsidR="007218CA" w:rsidRPr="008A0A1D" w:rsidRDefault="007218CA" w:rsidP="007218CA">
      <w:pPr>
        <w:pStyle w:val="NormalWeb"/>
        <w:numPr>
          <w:ilvl w:val="0"/>
          <w:numId w:val="19"/>
        </w:numPr>
        <w:rPr>
          <w:sz w:val="20"/>
          <w:szCs w:val="20"/>
        </w:rPr>
      </w:pPr>
      <w:r w:rsidRPr="008A0A1D">
        <w:rPr>
          <w:rStyle w:val="fadeinm1hgl8"/>
          <w:sz w:val="20"/>
          <w:szCs w:val="20"/>
        </w:rPr>
        <w:t>Conducted competitive analysis, heuristic evaluations, and informal usability testing to validate design decisions and optimize user journeys.</w:t>
      </w:r>
    </w:p>
    <w:p w14:paraId="19F49650" w14:textId="77777777" w:rsidR="007218CA" w:rsidRPr="008A0A1D" w:rsidRDefault="007218CA" w:rsidP="007218CA">
      <w:pPr>
        <w:pStyle w:val="NormalWeb"/>
        <w:numPr>
          <w:ilvl w:val="0"/>
          <w:numId w:val="19"/>
        </w:numPr>
        <w:rPr>
          <w:sz w:val="20"/>
          <w:szCs w:val="20"/>
        </w:rPr>
      </w:pPr>
      <w:r w:rsidRPr="008A0A1D">
        <w:rPr>
          <w:rStyle w:val="fadeinm1hgl8"/>
          <w:sz w:val="20"/>
          <w:szCs w:val="20"/>
        </w:rPr>
        <w:t>Developed detailed UI specifications, interaction guidelines, and component libraries to support agile development and handoff.</w:t>
      </w:r>
    </w:p>
    <w:p w14:paraId="5737338F" w14:textId="77777777" w:rsidR="007218CA" w:rsidRPr="008A0A1D" w:rsidRDefault="007218CA" w:rsidP="007218CA">
      <w:pPr>
        <w:pStyle w:val="NormalWeb"/>
        <w:numPr>
          <w:ilvl w:val="0"/>
          <w:numId w:val="19"/>
        </w:numPr>
        <w:rPr>
          <w:sz w:val="20"/>
          <w:szCs w:val="20"/>
        </w:rPr>
      </w:pPr>
      <w:r w:rsidRPr="008A0A1D">
        <w:rPr>
          <w:rStyle w:val="fadeinm1hgl8"/>
          <w:sz w:val="20"/>
          <w:szCs w:val="20"/>
        </w:rPr>
        <w:t>Collaborated with cross-functional teams—including developers, product managers, QA testers, and stakeholders—to ensure alignment between business objectives and user needs.</w:t>
      </w:r>
    </w:p>
    <w:p w14:paraId="7BC1CD23" w14:textId="77777777" w:rsidR="007218CA" w:rsidRPr="008A0A1D" w:rsidRDefault="007218CA" w:rsidP="007218CA">
      <w:pPr>
        <w:pStyle w:val="NormalWeb"/>
        <w:numPr>
          <w:ilvl w:val="0"/>
          <w:numId w:val="19"/>
        </w:numPr>
        <w:rPr>
          <w:sz w:val="20"/>
          <w:szCs w:val="20"/>
        </w:rPr>
      </w:pPr>
      <w:r w:rsidRPr="008A0A1D">
        <w:rPr>
          <w:rStyle w:val="fadeinm1hgl8"/>
          <w:sz w:val="20"/>
          <w:szCs w:val="20"/>
        </w:rPr>
        <w:t>Facilitated design reviews and feedback sessions to iterate on concepts and improve cross-team communication.</w:t>
      </w:r>
    </w:p>
    <w:p w14:paraId="54E7AFE6" w14:textId="77777777" w:rsidR="007218CA" w:rsidRPr="008A0A1D" w:rsidRDefault="007218CA" w:rsidP="007218CA">
      <w:pPr>
        <w:pStyle w:val="NormalWeb"/>
        <w:numPr>
          <w:ilvl w:val="0"/>
          <w:numId w:val="19"/>
        </w:numPr>
        <w:rPr>
          <w:sz w:val="20"/>
          <w:szCs w:val="20"/>
        </w:rPr>
      </w:pPr>
      <w:r w:rsidRPr="008A0A1D">
        <w:rPr>
          <w:rStyle w:val="fadeinm1hgl8"/>
          <w:sz w:val="20"/>
          <w:szCs w:val="20"/>
        </w:rPr>
        <w:t>Worked closely with front-end developers to ensure pixel-perfect implementation, maintain design integrity, and resolve UI/UX edge cases during development.</w:t>
      </w:r>
    </w:p>
    <w:p w14:paraId="01AC295D" w14:textId="5F320498" w:rsidR="00F4710D" w:rsidRPr="008A0A1D" w:rsidRDefault="00A353B9" w:rsidP="00BB24C3">
      <w:pPr>
        <w:pStyle w:val="Heading3"/>
        <w:spacing w:before="0" w:line="240" w:lineRule="auto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Graphic Designer &amp; UI/UX Designer</w:t>
      </w:r>
      <w:r w:rsidR="00BB24C3" w:rsidRPr="008A0A1D">
        <w:rPr>
          <w:color w:val="000000" w:themeColor="text1"/>
          <w:sz w:val="20"/>
          <w:szCs w:val="20"/>
        </w:rPr>
        <w:t xml:space="preserve"> </w:t>
      </w:r>
      <w:r w:rsidR="00BB24C3" w:rsidRPr="008A0A1D">
        <w:rPr>
          <w:color w:val="000000" w:themeColor="text1"/>
          <w:sz w:val="20"/>
          <w:szCs w:val="20"/>
        </w:rPr>
        <w:tab/>
      </w:r>
      <w:r w:rsidR="00BB24C3" w:rsidRPr="008A0A1D">
        <w:rPr>
          <w:color w:val="000000" w:themeColor="text1"/>
          <w:sz w:val="20"/>
          <w:szCs w:val="20"/>
        </w:rPr>
        <w:tab/>
      </w:r>
      <w:r w:rsidR="00BB24C3" w:rsidRPr="008A0A1D">
        <w:rPr>
          <w:color w:val="000000" w:themeColor="text1"/>
          <w:sz w:val="20"/>
          <w:szCs w:val="20"/>
        </w:rPr>
        <w:tab/>
      </w:r>
      <w:r w:rsidR="00BB24C3" w:rsidRPr="008A0A1D">
        <w:rPr>
          <w:color w:val="000000" w:themeColor="text1"/>
          <w:sz w:val="20"/>
          <w:szCs w:val="20"/>
        </w:rPr>
        <w:tab/>
      </w:r>
      <w:r w:rsidR="00BB24C3" w:rsidRPr="008A0A1D">
        <w:rPr>
          <w:color w:val="000000" w:themeColor="text1"/>
          <w:sz w:val="20"/>
          <w:szCs w:val="20"/>
        </w:rPr>
        <w:tab/>
        <w:t xml:space="preserve">      May 2016 – Jan 2020</w:t>
      </w:r>
    </w:p>
    <w:p w14:paraId="44BB820B" w14:textId="1CE721B9" w:rsidR="00F4710D" w:rsidRPr="008A0A1D" w:rsidRDefault="00A353B9" w:rsidP="00BB24C3">
      <w:pPr>
        <w:spacing w:line="240" w:lineRule="auto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Advanced-Online (A Follett Company) – Coppell, TX</w:t>
      </w:r>
    </w:p>
    <w:p w14:paraId="79A40666" w14:textId="77777777" w:rsidR="008A0A1D" w:rsidRPr="008A0A1D" w:rsidRDefault="008A0A1D" w:rsidP="008A0A1D">
      <w:pPr>
        <w:pStyle w:val="NormalWeb"/>
        <w:numPr>
          <w:ilvl w:val="0"/>
          <w:numId w:val="20"/>
        </w:numPr>
        <w:rPr>
          <w:sz w:val="20"/>
          <w:szCs w:val="20"/>
        </w:rPr>
      </w:pPr>
      <w:r w:rsidRPr="008A0A1D">
        <w:rPr>
          <w:rStyle w:val="fadeinm1hgl8"/>
          <w:sz w:val="20"/>
          <w:szCs w:val="20"/>
        </w:rPr>
        <w:t>Designed wireframes and mockups for both desktop and mobile interfaces of merchandise e-commerce sites using Adobe XD, focusing on early-stage user flows, responsive layouts, and visual hierarchy.</w:t>
      </w:r>
    </w:p>
    <w:p w14:paraId="24965FA8" w14:textId="77777777" w:rsidR="008A0A1D" w:rsidRPr="008A0A1D" w:rsidRDefault="008A0A1D" w:rsidP="008A0A1D">
      <w:pPr>
        <w:pStyle w:val="NormalWeb"/>
        <w:numPr>
          <w:ilvl w:val="0"/>
          <w:numId w:val="20"/>
        </w:numPr>
        <w:rPr>
          <w:sz w:val="20"/>
          <w:szCs w:val="20"/>
        </w:rPr>
      </w:pPr>
      <w:r w:rsidRPr="008A0A1D">
        <w:rPr>
          <w:rStyle w:val="fadeinm1hgl8"/>
          <w:sz w:val="20"/>
          <w:szCs w:val="20"/>
        </w:rPr>
        <w:t>Created visual assets and interface components for B2B and B2C digital products, ensuring consistent branding and a seamless user experience.</w:t>
      </w:r>
    </w:p>
    <w:p w14:paraId="37E07963" w14:textId="77777777" w:rsidR="008A0A1D" w:rsidRPr="008A0A1D" w:rsidRDefault="008A0A1D" w:rsidP="008A0A1D">
      <w:pPr>
        <w:pStyle w:val="NormalWeb"/>
        <w:numPr>
          <w:ilvl w:val="0"/>
          <w:numId w:val="20"/>
        </w:numPr>
        <w:rPr>
          <w:sz w:val="20"/>
          <w:szCs w:val="20"/>
        </w:rPr>
      </w:pPr>
      <w:r w:rsidRPr="008A0A1D">
        <w:rPr>
          <w:rStyle w:val="fadeinm1hgl8"/>
          <w:sz w:val="20"/>
          <w:szCs w:val="20"/>
        </w:rPr>
        <w:t>Contributed to front-end development efforts using HTML, CSS/SCSS, and JavaScript to support layout customization, styling, and interactive behavior across merchandising sites.</w:t>
      </w:r>
    </w:p>
    <w:p w14:paraId="399D9E23" w14:textId="77777777" w:rsidR="008A0A1D" w:rsidRPr="008A0A1D" w:rsidRDefault="008A0A1D" w:rsidP="008A0A1D">
      <w:pPr>
        <w:pStyle w:val="NormalWeb"/>
        <w:numPr>
          <w:ilvl w:val="0"/>
          <w:numId w:val="20"/>
        </w:numPr>
        <w:rPr>
          <w:sz w:val="20"/>
          <w:szCs w:val="20"/>
        </w:rPr>
      </w:pPr>
      <w:r w:rsidRPr="008A0A1D">
        <w:rPr>
          <w:rStyle w:val="fadeinm1hgl8"/>
          <w:sz w:val="20"/>
          <w:szCs w:val="20"/>
        </w:rPr>
        <w:t>Collaborated daily with onsite developers to align design with technical implementation, troubleshoot UI challenges, and streamline handoff processes.</w:t>
      </w:r>
    </w:p>
    <w:p w14:paraId="6EC87004" w14:textId="77777777" w:rsidR="008A0A1D" w:rsidRPr="008A0A1D" w:rsidRDefault="008A0A1D" w:rsidP="008A0A1D">
      <w:pPr>
        <w:pStyle w:val="NormalWeb"/>
        <w:numPr>
          <w:ilvl w:val="0"/>
          <w:numId w:val="20"/>
        </w:numPr>
        <w:rPr>
          <w:sz w:val="20"/>
          <w:szCs w:val="20"/>
        </w:rPr>
      </w:pPr>
      <w:r w:rsidRPr="008A0A1D">
        <w:rPr>
          <w:rStyle w:val="fadeinm1hgl8"/>
          <w:sz w:val="20"/>
          <w:szCs w:val="20"/>
        </w:rPr>
        <w:t>Participated in the early planning and design phases of an internal web-based application aimed at improving workflow efficiency for employees updating website graphics.</w:t>
      </w:r>
    </w:p>
    <w:p w14:paraId="1A7E385A" w14:textId="77777777" w:rsidR="008A0A1D" w:rsidRPr="008A0A1D" w:rsidRDefault="008A0A1D" w:rsidP="008A0A1D">
      <w:pPr>
        <w:pStyle w:val="NormalWeb"/>
        <w:numPr>
          <w:ilvl w:val="0"/>
          <w:numId w:val="20"/>
        </w:numPr>
        <w:rPr>
          <w:sz w:val="20"/>
          <w:szCs w:val="20"/>
        </w:rPr>
      </w:pPr>
      <w:r w:rsidRPr="008A0A1D">
        <w:rPr>
          <w:rStyle w:val="fadeinm1hgl8"/>
          <w:sz w:val="20"/>
          <w:szCs w:val="20"/>
        </w:rPr>
        <w:t>Worked with account managers to translate client requirements into functional, user-centered digital solutions.</w:t>
      </w:r>
    </w:p>
    <w:p w14:paraId="77448193" w14:textId="77777777" w:rsidR="008A0A1D" w:rsidRPr="008A0A1D" w:rsidRDefault="008A0A1D" w:rsidP="008A0A1D">
      <w:pPr>
        <w:pStyle w:val="NormalWeb"/>
        <w:numPr>
          <w:ilvl w:val="0"/>
          <w:numId w:val="20"/>
        </w:numPr>
        <w:rPr>
          <w:sz w:val="20"/>
          <w:szCs w:val="20"/>
        </w:rPr>
      </w:pPr>
      <w:r w:rsidRPr="008A0A1D">
        <w:rPr>
          <w:rStyle w:val="fadeinm1hgl8"/>
          <w:sz w:val="20"/>
          <w:szCs w:val="20"/>
        </w:rPr>
        <w:lastRenderedPageBreak/>
        <w:t>Produced a range of marketing materials including infographics, sales decks, web banners, and email templates to support promotional strategies.</w:t>
      </w:r>
    </w:p>
    <w:p w14:paraId="1A2BDD0A" w14:textId="77777777" w:rsidR="008A0A1D" w:rsidRPr="008A0A1D" w:rsidRDefault="008A0A1D" w:rsidP="008A0A1D">
      <w:pPr>
        <w:pStyle w:val="NormalWeb"/>
        <w:numPr>
          <w:ilvl w:val="0"/>
          <w:numId w:val="20"/>
        </w:numPr>
        <w:rPr>
          <w:sz w:val="20"/>
          <w:szCs w:val="20"/>
        </w:rPr>
      </w:pPr>
      <w:r w:rsidRPr="008A0A1D">
        <w:rPr>
          <w:rStyle w:val="fadeinm1hgl8"/>
          <w:sz w:val="20"/>
          <w:szCs w:val="20"/>
        </w:rPr>
        <w:t>Led branding initiatives, applying strong typography, color theory, and layout design to maintain cross-platform consistency.</w:t>
      </w:r>
    </w:p>
    <w:p w14:paraId="1FCB8D32" w14:textId="77777777" w:rsidR="008A0A1D" w:rsidRPr="008A0A1D" w:rsidRDefault="008A0A1D" w:rsidP="008A0A1D">
      <w:pPr>
        <w:pStyle w:val="NormalWeb"/>
        <w:numPr>
          <w:ilvl w:val="0"/>
          <w:numId w:val="20"/>
        </w:numPr>
        <w:rPr>
          <w:sz w:val="20"/>
          <w:szCs w:val="20"/>
        </w:rPr>
      </w:pPr>
      <w:r w:rsidRPr="008A0A1D">
        <w:rPr>
          <w:rStyle w:val="fadeinm1hgl8"/>
          <w:sz w:val="20"/>
          <w:szCs w:val="20"/>
        </w:rPr>
        <w:t>Participated in QA and pre-launch reviews to ensure high fidelity between design specifications and live implementation.</w:t>
      </w:r>
    </w:p>
    <w:p w14:paraId="5EF4725B" w14:textId="77777777" w:rsidR="008A0A1D" w:rsidRPr="008A0A1D" w:rsidRDefault="008A0A1D" w:rsidP="008A0A1D">
      <w:pPr>
        <w:pStyle w:val="NormalWeb"/>
        <w:numPr>
          <w:ilvl w:val="0"/>
          <w:numId w:val="20"/>
        </w:numPr>
        <w:rPr>
          <w:sz w:val="20"/>
          <w:szCs w:val="20"/>
        </w:rPr>
      </w:pPr>
      <w:r w:rsidRPr="008A0A1D">
        <w:rPr>
          <w:rStyle w:val="fadeinm1hgl8"/>
          <w:sz w:val="20"/>
          <w:szCs w:val="20"/>
        </w:rPr>
        <w:t>Managed multiple design projects under tight deadlines, contributing to the successful launch and maintenance of numerous school and corporate merchandise platforms.</w:t>
      </w:r>
    </w:p>
    <w:p w14:paraId="52F0CC0C" w14:textId="77777777" w:rsidR="00F4710D" w:rsidRPr="008A0A1D" w:rsidRDefault="00A353B9" w:rsidP="00BB24C3">
      <w:pPr>
        <w:pStyle w:val="Heading2"/>
        <w:spacing w:before="0" w:line="240" w:lineRule="auto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Education &amp; Certifications</w:t>
      </w:r>
    </w:p>
    <w:p w14:paraId="7AD0C03F" w14:textId="77777777" w:rsidR="00F4710D" w:rsidRPr="008A0A1D" w:rsidRDefault="00A353B9" w:rsidP="00BB24C3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UX Design Certificate – Google/Coursera – 2022</w:t>
      </w:r>
    </w:p>
    <w:p w14:paraId="356C3390" w14:textId="77777777" w:rsidR="00F4710D" w:rsidRPr="008A0A1D" w:rsidRDefault="00A353B9" w:rsidP="007218CA">
      <w:pPr>
        <w:pStyle w:val="ListBullet"/>
        <w:tabs>
          <w:tab w:val="clear" w:pos="360"/>
          <w:tab w:val="num" w:pos="720"/>
        </w:tabs>
        <w:ind w:left="720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Foundations of UX Design</w:t>
      </w:r>
    </w:p>
    <w:p w14:paraId="1302ECC3" w14:textId="77777777" w:rsidR="00F4710D" w:rsidRPr="008A0A1D" w:rsidRDefault="00A353B9" w:rsidP="007218CA">
      <w:pPr>
        <w:pStyle w:val="ListBullet"/>
        <w:tabs>
          <w:tab w:val="clear" w:pos="360"/>
          <w:tab w:val="num" w:pos="720"/>
        </w:tabs>
        <w:ind w:left="720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Start the UX Design Process: Empathize, Define, and Ideate</w:t>
      </w:r>
    </w:p>
    <w:p w14:paraId="7241B952" w14:textId="77777777" w:rsidR="00F4710D" w:rsidRPr="008A0A1D" w:rsidRDefault="00A353B9" w:rsidP="007218CA">
      <w:pPr>
        <w:pStyle w:val="ListBullet"/>
        <w:tabs>
          <w:tab w:val="clear" w:pos="360"/>
          <w:tab w:val="num" w:pos="720"/>
        </w:tabs>
        <w:ind w:left="720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UI Design &amp; Design Thinking Courses – Coursera, Udemy, University of Virginia</w:t>
      </w:r>
    </w:p>
    <w:p w14:paraId="5E6F7FBD" w14:textId="77777777" w:rsidR="00F4710D" w:rsidRPr="008A0A1D" w:rsidRDefault="00A353B9" w:rsidP="007218CA">
      <w:pPr>
        <w:pStyle w:val="ListBullet"/>
        <w:tabs>
          <w:tab w:val="clear" w:pos="360"/>
          <w:tab w:val="num" w:pos="720"/>
        </w:tabs>
        <w:ind w:left="720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Build Dynamic UIs, Design Thinking, Information Architecture</w:t>
      </w:r>
    </w:p>
    <w:p w14:paraId="768466B9" w14:textId="4759F427" w:rsidR="00F4710D" w:rsidRPr="008A0A1D" w:rsidRDefault="00A353B9" w:rsidP="00BB24C3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Tarrant County College</w:t>
      </w:r>
      <w:r w:rsidR="001E2293">
        <w:rPr>
          <w:color w:val="000000" w:themeColor="text1"/>
          <w:sz w:val="20"/>
          <w:szCs w:val="20"/>
        </w:rPr>
        <w:t xml:space="preserve"> – 2020</w:t>
      </w:r>
    </w:p>
    <w:p w14:paraId="5065CB15" w14:textId="77777777" w:rsidR="00F4710D" w:rsidRPr="008A0A1D" w:rsidRDefault="00A353B9" w:rsidP="007218CA">
      <w:pPr>
        <w:pStyle w:val="ListBullet"/>
        <w:tabs>
          <w:tab w:val="clear" w:pos="360"/>
          <w:tab w:val="num" w:pos="720"/>
        </w:tabs>
        <w:ind w:left="720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AAS in Graphic Communication</w:t>
      </w:r>
    </w:p>
    <w:p w14:paraId="6C2CB27A" w14:textId="77777777" w:rsidR="00F4710D" w:rsidRPr="008A0A1D" w:rsidRDefault="00A353B9" w:rsidP="007218CA">
      <w:pPr>
        <w:pStyle w:val="ListBullet"/>
        <w:tabs>
          <w:tab w:val="clear" w:pos="360"/>
          <w:tab w:val="num" w:pos="720"/>
        </w:tabs>
        <w:ind w:left="720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Certificate in Computer Graphics &amp; Photo Retouching</w:t>
      </w:r>
    </w:p>
    <w:p w14:paraId="09C7E7F6" w14:textId="1DF72728" w:rsidR="00F4710D" w:rsidRPr="008A0A1D" w:rsidRDefault="00A353B9" w:rsidP="00BB24C3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Dallas Community College</w:t>
      </w:r>
      <w:r w:rsidR="001E2293">
        <w:rPr>
          <w:color w:val="000000" w:themeColor="text1"/>
          <w:sz w:val="20"/>
          <w:szCs w:val="20"/>
        </w:rPr>
        <w:t xml:space="preserve"> - 2015</w:t>
      </w:r>
    </w:p>
    <w:p w14:paraId="551A82BC" w14:textId="77777777" w:rsidR="00F4710D" w:rsidRPr="008A0A1D" w:rsidRDefault="00A353B9" w:rsidP="007218CA">
      <w:pPr>
        <w:pStyle w:val="ListBullet"/>
        <w:tabs>
          <w:tab w:val="clear" w:pos="360"/>
          <w:tab w:val="num" w:pos="720"/>
        </w:tabs>
        <w:ind w:left="720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Graphic Communication Program | 3rd Place Gallery Contest Winner</w:t>
      </w:r>
    </w:p>
    <w:p w14:paraId="7516533D" w14:textId="3B0880E2" w:rsidR="00F4710D" w:rsidRPr="008A0A1D" w:rsidRDefault="00A353B9" w:rsidP="00BB24C3">
      <w:pPr>
        <w:pStyle w:val="ListBullet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The Academy of Irving (High School)</w:t>
      </w:r>
      <w:r w:rsidR="001E2293">
        <w:rPr>
          <w:color w:val="000000" w:themeColor="text1"/>
          <w:sz w:val="20"/>
          <w:szCs w:val="20"/>
        </w:rPr>
        <w:t xml:space="preserve"> -2008</w:t>
      </w:r>
    </w:p>
    <w:p w14:paraId="74844F68" w14:textId="77777777" w:rsidR="00F4710D" w:rsidRPr="008A0A1D" w:rsidRDefault="00A353B9" w:rsidP="007218CA">
      <w:pPr>
        <w:pStyle w:val="ListBullet"/>
        <w:tabs>
          <w:tab w:val="clear" w:pos="360"/>
          <w:tab w:val="num" w:pos="720"/>
        </w:tabs>
        <w:ind w:left="720"/>
        <w:jc w:val="both"/>
        <w:rPr>
          <w:color w:val="000000" w:themeColor="text1"/>
          <w:sz w:val="20"/>
          <w:szCs w:val="20"/>
        </w:rPr>
      </w:pPr>
      <w:r w:rsidRPr="008A0A1D">
        <w:rPr>
          <w:color w:val="000000" w:themeColor="text1"/>
          <w:sz w:val="20"/>
          <w:szCs w:val="20"/>
        </w:rPr>
        <w:t>4-Year Specialty in Advertising Design | 2nd Place Mixed Media Award</w:t>
      </w:r>
    </w:p>
    <w:sectPr w:rsidR="00F4710D" w:rsidRPr="008A0A1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970E68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354EBE"/>
    <w:multiLevelType w:val="multilevel"/>
    <w:tmpl w:val="1E9E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E68F9"/>
    <w:multiLevelType w:val="multilevel"/>
    <w:tmpl w:val="D65E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3066275">
    <w:abstractNumId w:val="8"/>
  </w:num>
  <w:num w:numId="2" w16cid:durableId="2020347364">
    <w:abstractNumId w:val="6"/>
  </w:num>
  <w:num w:numId="3" w16cid:durableId="1036391481">
    <w:abstractNumId w:val="5"/>
  </w:num>
  <w:num w:numId="4" w16cid:durableId="2119524986">
    <w:abstractNumId w:val="4"/>
  </w:num>
  <w:num w:numId="5" w16cid:durableId="993529046">
    <w:abstractNumId w:val="7"/>
  </w:num>
  <w:num w:numId="6" w16cid:durableId="984428116">
    <w:abstractNumId w:val="3"/>
  </w:num>
  <w:num w:numId="7" w16cid:durableId="937250910">
    <w:abstractNumId w:val="2"/>
  </w:num>
  <w:num w:numId="8" w16cid:durableId="1827933998">
    <w:abstractNumId w:val="1"/>
  </w:num>
  <w:num w:numId="9" w16cid:durableId="1819882784">
    <w:abstractNumId w:val="0"/>
  </w:num>
  <w:num w:numId="10" w16cid:durableId="676887939">
    <w:abstractNumId w:val="8"/>
  </w:num>
  <w:num w:numId="11" w16cid:durableId="1695112028">
    <w:abstractNumId w:val="8"/>
  </w:num>
  <w:num w:numId="12" w16cid:durableId="548417176">
    <w:abstractNumId w:val="8"/>
  </w:num>
  <w:num w:numId="13" w16cid:durableId="210968696">
    <w:abstractNumId w:val="8"/>
  </w:num>
  <w:num w:numId="14" w16cid:durableId="201282747">
    <w:abstractNumId w:val="8"/>
  </w:num>
  <w:num w:numId="15" w16cid:durableId="1563177564">
    <w:abstractNumId w:val="8"/>
  </w:num>
  <w:num w:numId="16" w16cid:durableId="738290146">
    <w:abstractNumId w:val="8"/>
  </w:num>
  <w:num w:numId="17" w16cid:durableId="8724274">
    <w:abstractNumId w:val="8"/>
  </w:num>
  <w:num w:numId="18" w16cid:durableId="745762989">
    <w:abstractNumId w:val="8"/>
  </w:num>
  <w:num w:numId="19" w16cid:durableId="1907716788">
    <w:abstractNumId w:val="9"/>
  </w:num>
  <w:num w:numId="20" w16cid:durableId="9138604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68D0"/>
    <w:rsid w:val="0015074B"/>
    <w:rsid w:val="001B4E91"/>
    <w:rsid w:val="001E2293"/>
    <w:rsid w:val="0029639D"/>
    <w:rsid w:val="00323B8E"/>
    <w:rsid w:val="00326F90"/>
    <w:rsid w:val="00345C1F"/>
    <w:rsid w:val="003C621E"/>
    <w:rsid w:val="004424DA"/>
    <w:rsid w:val="004B5EC9"/>
    <w:rsid w:val="005A6038"/>
    <w:rsid w:val="006622FD"/>
    <w:rsid w:val="006E29E1"/>
    <w:rsid w:val="007218CA"/>
    <w:rsid w:val="008A0A1D"/>
    <w:rsid w:val="009D0009"/>
    <w:rsid w:val="009E2972"/>
    <w:rsid w:val="00A17590"/>
    <w:rsid w:val="00A353B9"/>
    <w:rsid w:val="00A65330"/>
    <w:rsid w:val="00AA1D8D"/>
    <w:rsid w:val="00B47730"/>
    <w:rsid w:val="00B63B49"/>
    <w:rsid w:val="00BB0DC2"/>
    <w:rsid w:val="00BB24C3"/>
    <w:rsid w:val="00CB0664"/>
    <w:rsid w:val="00DD0801"/>
    <w:rsid w:val="00E35C0C"/>
    <w:rsid w:val="00F36BB6"/>
    <w:rsid w:val="00F4710D"/>
    <w:rsid w:val="00FC693F"/>
    <w:rsid w:val="00FD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868A5"/>
  <w14:defaultImageDpi w14:val="300"/>
  <w15:docId w15:val="{C2658849-F378-4A46-9D8F-9C12D40B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B0DC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deinm1hgl8">
    <w:name w:val="_fadein_m1hgl_8"/>
    <w:basedOn w:val="DefaultParagraphFont"/>
    <w:rsid w:val="00721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EliValdela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ebe823-b33d-468e-b9f9-e0f1138e38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8EBA539F04F4388C0164FA6A08187" ma:contentTypeVersion="16" ma:contentTypeDescription="Create a new document." ma:contentTypeScope="" ma:versionID="0ff23d36a9fbf3eaeed5f6b949a62bb4">
  <xsd:schema xmlns:xsd="http://www.w3.org/2001/XMLSchema" xmlns:xs="http://www.w3.org/2001/XMLSchema" xmlns:p="http://schemas.microsoft.com/office/2006/metadata/properties" xmlns:ns3="d0ebe823-b33d-468e-b9f9-e0f1138e38d1" xmlns:ns4="a2a5dccf-5a34-4fe9-93fe-3c8e09e0e5b8" targetNamespace="http://schemas.microsoft.com/office/2006/metadata/properties" ma:root="true" ma:fieldsID="7587eaf99581d4591bdf32ced9e68fb9" ns3:_="" ns4:_="">
    <xsd:import namespace="d0ebe823-b33d-468e-b9f9-e0f1138e38d1"/>
    <xsd:import namespace="a2a5dccf-5a34-4fe9-93fe-3c8e09e0e5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be823-b33d-468e-b9f9-e0f1138e3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5dccf-5a34-4fe9-93fe-3c8e09e0e5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8E970-14C8-4BA1-BD85-8D17F078FD2E}">
  <ds:schemaRefs>
    <ds:schemaRef ds:uri="http://schemas.microsoft.com/office/2006/metadata/properties"/>
    <ds:schemaRef ds:uri="http://schemas.microsoft.com/office/infopath/2007/PartnerControls"/>
    <ds:schemaRef ds:uri="d0ebe823-b33d-468e-b9f9-e0f1138e38d1"/>
  </ds:schemaRefs>
</ds:datastoreItem>
</file>

<file path=customXml/itemProps3.xml><?xml version="1.0" encoding="utf-8"?>
<ds:datastoreItem xmlns:ds="http://schemas.openxmlformats.org/officeDocument/2006/customXml" ds:itemID="{D9B58B1C-E88B-4D41-8577-D1A79CEA3C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365B84-421F-4299-8424-9102000F2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be823-b33d-468e-b9f9-e0f1138e38d1"/>
    <ds:schemaRef ds:uri="a2a5dccf-5a34-4fe9-93fe-3c8e09e0e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Elizabeth V</cp:lastModifiedBy>
  <cp:revision>17</cp:revision>
  <dcterms:created xsi:type="dcterms:W3CDTF">2025-05-05T22:26:00Z</dcterms:created>
  <dcterms:modified xsi:type="dcterms:W3CDTF">2025-05-12T21:54:00Z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0x0101004868EBA539F04F4388C0164FA6A08187</vt:lpwstr>
  </property>
</Properties>
</file>